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0ECBD" w14:textId="73BE1BE8" w:rsidR="004F19A9" w:rsidRPr="00FA381B" w:rsidRDefault="00F91780" w:rsidP="004F19A9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</w:pP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  <w:t>[</w:t>
      </w:r>
      <w:r w:rsidR="00A86BD6" w:rsidRPr="00FA381B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  <w:t>Organisation Letterhead or Supervisor’s details</w:t>
      </w: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  <w:t>]</w:t>
      </w:r>
    </w:p>
    <w:p w14:paraId="573E55DD" w14:textId="6DE9DA13" w:rsidR="00A86BD6" w:rsidRPr="00FA381B" w:rsidRDefault="00F91780" w:rsidP="004F19A9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</w:pP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  <w:t>[</w:t>
      </w:r>
      <w:r w:rsidR="00A86BD6" w:rsidRPr="00FA381B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  <w:t>Date</w:t>
      </w: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  <w:t>]</w:t>
      </w:r>
    </w:p>
    <w:p w14:paraId="66BA19BF" w14:textId="77777777" w:rsidR="00A86BD6" w:rsidRPr="00FA381B" w:rsidRDefault="00A86BD6" w:rsidP="004F19A9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</w:pPr>
    </w:p>
    <w:p w14:paraId="5B3DA7D9" w14:textId="4B31BDAC" w:rsidR="009521C9" w:rsidRPr="00FA381B" w:rsidRDefault="003262A9" w:rsidP="002971A2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</w:pPr>
      <w:r w:rsidRPr="00FA381B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  <w:t>Re</w:t>
      </w:r>
      <w:r w:rsidR="009521C9" w:rsidRPr="00FA381B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  <w:t xml:space="preserve">: </w:t>
      </w:r>
      <w:r w:rsidRPr="00FA381B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  <w:t xml:space="preserve">Recommendation for </w:t>
      </w:r>
      <w:r w:rsidR="00F91780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  <w:t>[</w:t>
      </w:r>
      <w:r w:rsidRPr="00FA381B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  <w:t>applicant’s full name</w:t>
      </w:r>
      <w:r w:rsidR="00F91780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  <w:t>]</w:t>
      </w:r>
      <w:r w:rsidR="009521C9" w:rsidRPr="00FA381B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  <w:t xml:space="preserve"> </w:t>
      </w:r>
    </w:p>
    <w:p w14:paraId="644EF9B6" w14:textId="77777777" w:rsidR="004F19A9" w:rsidRDefault="004F19A9" w:rsidP="002971A2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</w:pPr>
    </w:p>
    <w:p w14:paraId="5105C234" w14:textId="7380552D" w:rsidR="00BC07AA" w:rsidRPr="00FA381B" w:rsidRDefault="00BC07AA" w:rsidP="00BC07AA">
      <w:pPr>
        <w:pStyle w:val="NormalWeb"/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</w:pPr>
      <w:r w:rsidRPr="00FA381B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  <w:t xml:space="preserve">Dear </w:t>
      </w:r>
      <w:r w:rsidR="00F91780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  <w:t xml:space="preserve">AASW </w:t>
      </w:r>
      <w:r w:rsidRPr="00FA381B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  <w:t>Selection Panel,</w:t>
      </w:r>
    </w:p>
    <w:p w14:paraId="64F82433" w14:textId="77777777" w:rsidR="00BC07AA" w:rsidRPr="00FA381B" w:rsidRDefault="00BC07AA" w:rsidP="00BC07AA">
      <w:pPr>
        <w:pStyle w:val="NormalWeb"/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</w:pPr>
      <w:r w:rsidRPr="00FA381B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  <w:t xml:space="preserve">I am pleased to provide this recommendation in support of </w:t>
      </w:r>
      <w:r w:rsidRPr="00FA381B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  <w:lang w:val="en-US" w:eastAsia="en-US"/>
        </w:rPr>
        <w:t>[Applicant’s Full Name]</w:t>
      </w:r>
      <w:r w:rsidRPr="00FA381B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  <w:t xml:space="preserve">’s application to the </w:t>
      </w:r>
      <w:r w:rsidRPr="00FA381B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  <w:lang w:val="en-US" w:eastAsia="en-US"/>
        </w:rPr>
        <w:t>AASW Norma Parker NextGen Leadership Program 2026</w:t>
      </w:r>
      <w:r w:rsidRPr="00FA381B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  <w:t>.</w:t>
      </w:r>
    </w:p>
    <w:p w14:paraId="1E91942B" w14:textId="5B6AA133" w:rsidR="00BC07AA" w:rsidRPr="00FA381B" w:rsidRDefault="00BC07AA" w:rsidP="00BC07AA">
      <w:pPr>
        <w:pStyle w:val="NormalWeb"/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</w:pPr>
      <w:r w:rsidRPr="00FA381B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  <w:t xml:space="preserve">[Applicant’s First Name] is currently employed as a </w:t>
      </w:r>
      <w:r w:rsidRPr="00FA381B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  <w:lang w:val="en-US" w:eastAsia="en-US"/>
        </w:rPr>
        <w:t>[Position Title]</w:t>
      </w:r>
      <w:r w:rsidRPr="00FA381B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  <w:t xml:space="preserve"> at </w:t>
      </w:r>
      <w:r w:rsidRPr="00FA381B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  <w:lang w:val="en-US" w:eastAsia="en-US"/>
        </w:rPr>
        <w:t>[Organisation Name</w:t>
      </w:r>
      <w:r w:rsidR="004B464F" w:rsidRPr="00FA381B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  <w:lang w:val="en-US" w:eastAsia="en-US"/>
        </w:rPr>
        <w:t>]</w:t>
      </w:r>
      <w:r w:rsidR="004B464F" w:rsidRPr="00FA381B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  <w:t xml:space="preserve"> and</w:t>
      </w:r>
      <w:r w:rsidRPr="00FA381B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  <w:t xml:space="preserve"> has been part of our team since </w:t>
      </w:r>
      <w:r w:rsidRPr="00FA381B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  <w:lang w:val="en-US" w:eastAsia="en-US"/>
        </w:rPr>
        <w:t>[Year]</w:t>
      </w:r>
      <w:r w:rsidRPr="00FA381B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  <w:t>. During this time, [he/she/they] has demonstrated a high level of professionalism, integrity, and commitment to social work practice and leadership.</w:t>
      </w:r>
    </w:p>
    <w:p w14:paraId="2C6B48C6" w14:textId="77777777" w:rsidR="00C0668E" w:rsidRDefault="00BC07AA" w:rsidP="00C0668E">
      <w:pPr>
        <w:pStyle w:val="NormalWeb"/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</w:pPr>
      <w:r w:rsidRPr="00FA381B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  <w:t>Throughout [his/her/their] time with us, [Applicant’s First Name] has shown particular strength in:</w:t>
      </w:r>
    </w:p>
    <w:p w14:paraId="0A69E3CB" w14:textId="77777777" w:rsidR="00C0668E" w:rsidRDefault="00BC07AA" w:rsidP="00C0668E">
      <w:pPr>
        <w:pStyle w:val="NormalWeb"/>
        <w:numPr>
          <w:ilvl w:val="0"/>
          <w:numId w:val="25"/>
        </w:numPr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</w:pPr>
      <w:r w:rsidRPr="00FA381B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  <w:t>Leading or contributing to complex projects and service delivery improvements.</w:t>
      </w:r>
    </w:p>
    <w:p w14:paraId="4DC3F527" w14:textId="77777777" w:rsidR="00C0668E" w:rsidRDefault="00BC07AA" w:rsidP="00C0668E">
      <w:pPr>
        <w:pStyle w:val="NormalWeb"/>
        <w:numPr>
          <w:ilvl w:val="0"/>
          <w:numId w:val="25"/>
        </w:numPr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</w:pPr>
      <w:r w:rsidRPr="00FA381B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  <w:t>Supporting and mentoring colleagues, fostering a collaborative and reflective team culture.</w:t>
      </w:r>
    </w:p>
    <w:p w14:paraId="41CDC8FA" w14:textId="77777777" w:rsidR="00C0668E" w:rsidRDefault="00BC07AA" w:rsidP="00C0668E">
      <w:pPr>
        <w:pStyle w:val="NormalWeb"/>
        <w:numPr>
          <w:ilvl w:val="0"/>
          <w:numId w:val="25"/>
        </w:numPr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</w:pPr>
      <w:r w:rsidRPr="00FA381B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  <w:t>Demonstrating strategic thinking, adaptability, and a clear commitment to client outcomes.</w:t>
      </w:r>
    </w:p>
    <w:p w14:paraId="51EDEEB7" w14:textId="3CD7E736" w:rsidR="00BC07AA" w:rsidRPr="00FA381B" w:rsidRDefault="00BC07AA" w:rsidP="00C0668E">
      <w:pPr>
        <w:pStyle w:val="NormalWeb"/>
        <w:numPr>
          <w:ilvl w:val="0"/>
          <w:numId w:val="25"/>
        </w:numPr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</w:pPr>
      <w:r w:rsidRPr="00FA381B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  <w:t>Engaging proactively with organisational priorities and sector developments.</w:t>
      </w:r>
    </w:p>
    <w:p w14:paraId="2FEBCC0E" w14:textId="77777777" w:rsidR="00BC07AA" w:rsidRPr="00FA381B" w:rsidRDefault="00BC07AA" w:rsidP="00BC07AA">
      <w:pPr>
        <w:pStyle w:val="NormalWeb"/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</w:pPr>
      <w:r w:rsidRPr="00FA381B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  <w:t>I believe participation in the AASW Norma Parker NextGen Leadership Program will further develop [Applicant’s First Name</w:t>
      </w:r>
      <w:proofErr w:type="gramStart"/>
      <w:r w:rsidRPr="00FA381B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  <w:t>]’s</w:t>
      </w:r>
      <w:proofErr w:type="gramEnd"/>
      <w:r w:rsidRPr="00FA381B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  <w:t xml:space="preserve"> leadership capability and confidence. It will provide valuable opportunities to strengthen skills in strategic planning, communication, and change management—all of which will directly benefit both [Applicant’s First Name]’s professional growth and our organisation’s ongoing development.</w:t>
      </w:r>
    </w:p>
    <w:p w14:paraId="04000C4E" w14:textId="77777777" w:rsidR="00BC07AA" w:rsidRPr="00FA381B" w:rsidRDefault="00BC07AA" w:rsidP="00BC07AA">
      <w:pPr>
        <w:pStyle w:val="NormalWeb"/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</w:pPr>
      <w:r w:rsidRPr="00FA381B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  <w:t>We are committed to supporting [Applicant’s First Name]’s participation in this program and to providing opportunities for [him/her/them] to share key learnings and leadership insights with our broader team.</w:t>
      </w:r>
    </w:p>
    <w:p w14:paraId="10E4D04D" w14:textId="77777777" w:rsidR="00BC07AA" w:rsidRPr="00FA381B" w:rsidRDefault="00BC07AA" w:rsidP="00BC07AA">
      <w:pPr>
        <w:pStyle w:val="NormalWeb"/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</w:pPr>
      <w:r w:rsidRPr="00FA381B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  <w:t>I strongly recommend [Applicant’s First Name] for this program and am confident [he/she/they] will contribute meaningfully to the learning environment and the future of social work leadership.</w:t>
      </w:r>
    </w:p>
    <w:p w14:paraId="3517C3C9" w14:textId="77777777" w:rsidR="00BC07AA" w:rsidRPr="00FA381B" w:rsidRDefault="00BC07AA" w:rsidP="00BC07AA">
      <w:pPr>
        <w:pStyle w:val="NormalWeb"/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</w:pPr>
      <w:r w:rsidRPr="00FA381B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  <w:t>Please feel free to contact me if any further information is required.</w:t>
      </w:r>
    </w:p>
    <w:p w14:paraId="5A6E40C8" w14:textId="41B34FAD" w:rsidR="008B4B36" w:rsidRPr="005D624D" w:rsidRDefault="00BC07AA" w:rsidP="005D624D">
      <w:pPr>
        <w:pStyle w:val="NormalWeb"/>
      </w:pPr>
      <w:r w:rsidRPr="00FA381B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  <w:t>Kind regards,</w:t>
      </w:r>
      <w:r w:rsidRPr="00FA381B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  <w:br/>
      </w:r>
      <w:r w:rsidRPr="00FA381B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  <w:lang w:val="en-US" w:eastAsia="en-US"/>
        </w:rPr>
        <w:t>[Employer’s Full Name]</w:t>
      </w:r>
      <w:r w:rsidRPr="00FA381B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  <w:br/>
        <w:t>[Position Title]</w:t>
      </w:r>
      <w:r w:rsidRPr="00FA381B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  <w:br/>
        <w:t>[Organisation Name]</w:t>
      </w:r>
      <w:r w:rsidRPr="00FA381B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  <w:br/>
        <w:t>[Phone Number]</w:t>
      </w:r>
      <w:r w:rsidRPr="00FA381B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  <w:br/>
        <w:t>[Email Address</w:t>
      </w:r>
      <w:r>
        <w:t>]</w:t>
      </w:r>
    </w:p>
    <w:sectPr w:rsidR="008B4B36" w:rsidRPr="005D624D" w:rsidSect="005B3F7A">
      <w:headerReference w:type="default" r:id="rId11"/>
      <w:pgSz w:w="12240" w:h="15840"/>
      <w:pgMar w:top="1440" w:right="1800" w:bottom="1440" w:left="180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07749" w14:textId="77777777" w:rsidR="006D28FA" w:rsidRDefault="006D28FA" w:rsidP="005B3F7A">
      <w:pPr>
        <w:spacing w:after="0" w:line="240" w:lineRule="auto"/>
      </w:pPr>
      <w:r>
        <w:separator/>
      </w:r>
    </w:p>
  </w:endnote>
  <w:endnote w:type="continuationSeparator" w:id="0">
    <w:p w14:paraId="3E963729" w14:textId="77777777" w:rsidR="006D28FA" w:rsidRDefault="006D28FA" w:rsidP="005B3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4245B" w14:textId="77777777" w:rsidR="006D28FA" w:rsidRDefault="006D28FA" w:rsidP="005B3F7A">
      <w:pPr>
        <w:spacing w:after="0" w:line="240" w:lineRule="auto"/>
      </w:pPr>
      <w:r>
        <w:separator/>
      </w:r>
    </w:p>
  </w:footnote>
  <w:footnote w:type="continuationSeparator" w:id="0">
    <w:p w14:paraId="78824A7B" w14:textId="77777777" w:rsidR="006D28FA" w:rsidRDefault="006D28FA" w:rsidP="005B3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7CA2" w14:textId="7644D2C0" w:rsidR="005B3F7A" w:rsidRDefault="005B3F7A" w:rsidP="005B3F7A">
    <w:pPr>
      <w:pStyle w:val="Header"/>
      <w:ind w:left="-18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7164AF"/>
    <w:multiLevelType w:val="hybridMultilevel"/>
    <w:tmpl w:val="C602B2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0725B3"/>
    <w:multiLevelType w:val="hybridMultilevel"/>
    <w:tmpl w:val="FC6C4C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081803"/>
    <w:multiLevelType w:val="hybridMultilevel"/>
    <w:tmpl w:val="9D567C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4B0EC2"/>
    <w:multiLevelType w:val="hybridMultilevel"/>
    <w:tmpl w:val="D8B2C8E8"/>
    <w:lvl w:ilvl="0" w:tplc="62F2791E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3F0CEE"/>
    <w:multiLevelType w:val="hybridMultilevel"/>
    <w:tmpl w:val="4AFAA6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D3189B"/>
    <w:multiLevelType w:val="multilevel"/>
    <w:tmpl w:val="6B00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A1456E"/>
    <w:multiLevelType w:val="hybridMultilevel"/>
    <w:tmpl w:val="8FA075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B3DC8"/>
    <w:multiLevelType w:val="hybridMultilevel"/>
    <w:tmpl w:val="BB42847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66432"/>
    <w:multiLevelType w:val="hybridMultilevel"/>
    <w:tmpl w:val="4F3665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D6DEA"/>
    <w:multiLevelType w:val="multilevel"/>
    <w:tmpl w:val="F9F00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4F5EAD"/>
    <w:multiLevelType w:val="hybridMultilevel"/>
    <w:tmpl w:val="1AC42B6A"/>
    <w:lvl w:ilvl="0" w:tplc="62F2791E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7819D4"/>
    <w:multiLevelType w:val="hybridMultilevel"/>
    <w:tmpl w:val="300A40FC"/>
    <w:lvl w:ilvl="0" w:tplc="62F2791E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8376A5"/>
    <w:multiLevelType w:val="hybridMultilevel"/>
    <w:tmpl w:val="EDACA3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502FD"/>
    <w:multiLevelType w:val="hybridMultilevel"/>
    <w:tmpl w:val="805CB6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4F3416"/>
    <w:multiLevelType w:val="multilevel"/>
    <w:tmpl w:val="E9E6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073884"/>
    <w:multiLevelType w:val="hybridMultilevel"/>
    <w:tmpl w:val="BAACE2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451506">
    <w:abstractNumId w:val="8"/>
  </w:num>
  <w:num w:numId="2" w16cid:durableId="1373963252">
    <w:abstractNumId w:val="6"/>
  </w:num>
  <w:num w:numId="3" w16cid:durableId="1970279515">
    <w:abstractNumId w:val="5"/>
  </w:num>
  <w:num w:numId="4" w16cid:durableId="1391882531">
    <w:abstractNumId w:val="4"/>
  </w:num>
  <w:num w:numId="5" w16cid:durableId="1745764612">
    <w:abstractNumId w:val="7"/>
  </w:num>
  <w:num w:numId="6" w16cid:durableId="712461068">
    <w:abstractNumId w:val="3"/>
  </w:num>
  <w:num w:numId="7" w16cid:durableId="720402390">
    <w:abstractNumId w:val="2"/>
  </w:num>
  <w:num w:numId="8" w16cid:durableId="321009458">
    <w:abstractNumId w:val="1"/>
  </w:num>
  <w:num w:numId="9" w16cid:durableId="2101019900">
    <w:abstractNumId w:val="0"/>
  </w:num>
  <w:num w:numId="10" w16cid:durableId="870071623">
    <w:abstractNumId w:val="9"/>
  </w:num>
  <w:num w:numId="11" w16cid:durableId="1247181763">
    <w:abstractNumId w:val="19"/>
  </w:num>
  <w:num w:numId="12" w16cid:durableId="1511410875">
    <w:abstractNumId w:val="20"/>
  </w:num>
  <w:num w:numId="13" w16cid:durableId="1190071133">
    <w:abstractNumId w:val="12"/>
  </w:num>
  <w:num w:numId="14" w16cid:durableId="642464360">
    <w:abstractNumId w:val="16"/>
  </w:num>
  <w:num w:numId="15" w16cid:durableId="61611271">
    <w:abstractNumId w:val="15"/>
  </w:num>
  <w:num w:numId="16" w16cid:durableId="516316165">
    <w:abstractNumId w:val="10"/>
  </w:num>
  <w:num w:numId="17" w16cid:durableId="921526719">
    <w:abstractNumId w:val="23"/>
  </w:num>
  <w:num w:numId="18" w16cid:durableId="1496993357">
    <w:abstractNumId w:val="18"/>
  </w:num>
  <w:num w:numId="19" w16cid:durableId="1264072943">
    <w:abstractNumId w:val="14"/>
  </w:num>
  <w:num w:numId="20" w16cid:durableId="1101102355">
    <w:abstractNumId w:val="11"/>
  </w:num>
  <w:num w:numId="21" w16cid:durableId="1272738285">
    <w:abstractNumId w:val="22"/>
  </w:num>
  <w:num w:numId="22" w16cid:durableId="1278565651">
    <w:abstractNumId w:val="21"/>
  </w:num>
  <w:num w:numId="23" w16cid:durableId="192773926">
    <w:abstractNumId w:val="13"/>
  </w:num>
  <w:num w:numId="24" w16cid:durableId="295987476">
    <w:abstractNumId w:val="24"/>
  </w:num>
  <w:num w:numId="25" w16cid:durableId="9417692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334C"/>
    <w:rsid w:val="00034616"/>
    <w:rsid w:val="0006063C"/>
    <w:rsid w:val="00087175"/>
    <w:rsid w:val="000E061E"/>
    <w:rsid w:val="000E74D3"/>
    <w:rsid w:val="0015074B"/>
    <w:rsid w:val="001561B9"/>
    <w:rsid w:val="0016289E"/>
    <w:rsid w:val="00177A6D"/>
    <w:rsid w:val="00235E63"/>
    <w:rsid w:val="0029639D"/>
    <w:rsid w:val="002971A2"/>
    <w:rsid w:val="002D0856"/>
    <w:rsid w:val="002E0AC8"/>
    <w:rsid w:val="00312C6A"/>
    <w:rsid w:val="00314C09"/>
    <w:rsid w:val="003262A9"/>
    <w:rsid w:val="00326F90"/>
    <w:rsid w:val="00383258"/>
    <w:rsid w:val="00396607"/>
    <w:rsid w:val="004410E5"/>
    <w:rsid w:val="004B464F"/>
    <w:rsid w:val="004F19A9"/>
    <w:rsid w:val="005430D8"/>
    <w:rsid w:val="00557215"/>
    <w:rsid w:val="00572729"/>
    <w:rsid w:val="005B3F7A"/>
    <w:rsid w:val="005D624D"/>
    <w:rsid w:val="005E5291"/>
    <w:rsid w:val="00612AAD"/>
    <w:rsid w:val="00654540"/>
    <w:rsid w:val="00654F69"/>
    <w:rsid w:val="0069143B"/>
    <w:rsid w:val="006D28FA"/>
    <w:rsid w:val="006D5A30"/>
    <w:rsid w:val="00735DE8"/>
    <w:rsid w:val="00753EBC"/>
    <w:rsid w:val="007642A9"/>
    <w:rsid w:val="0077483C"/>
    <w:rsid w:val="00782906"/>
    <w:rsid w:val="007875A5"/>
    <w:rsid w:val="00793B91"/>
    <w:rsid w:val="007955FC"/>
    <w:rsid w:val="007E6B66"/>
    <w:rsid w:val="007F677A"/>
    <w:rsid w:val="00810ACF"/>
    <w:rsid w:val="00847CCF"/>
    <w:rsid w:val="00891F8E"/>
    <w:rsid w:val="008A6A2F"/>
    <w:rsid w:val="008B4B36"/>
    <w:rsid w:val="008E7632"/>
    <w:rsid w:val="008F1462"/>
    <w:rsid w:val="009521C9"/>
    <w:rsid w:val="009A5A17"/>
    <w:rsid w:val="009D4F8A"/>
    <w:rsid w:val="009E7E2C"/>
    <w:rsid w:val="009F232B"/>
    <w:rsid w:val="009F6412"/>
    <w:rsid w:val="00A125EE"/>
    <w:rsid w:val="00A1361C"/>
    <w:rsid w:val="00A2339B"/>
    <w:rsid w:val="00A36B66"/>
    <w:rsid w:val="00A66063"/>
    <w:rsid w:val="00A86BD6"/>
    <w:rsid w:val="00AA1D8D"/>
    <w:rsid w:val="00AA4780"/>
    <w:rsid w:val="00AB1097"/>
    <w:rsid w:val="00AB5921"/>
    <w:rsid w:val="00AC2F64"/>
    <w:rsid w:val="00AC5CE1"/>
    <w:rsid w:val="00AC7BD7"/>
    <w:rsid w:val="00B05FFB"/>
    <w:rsid w:val="00B2293E"/>
    <w:rsid w:val="00B37EEE"/>
    <w:rsid w:val="00B47730"/>
    <w:rsid w:val="00B76AE9"/>
    <w:rsid w:val="00BC07AA"/>
    <w:rsid w:val="00BE288C"/>
    <w:rsid w:val="00C0668E"/>
    <w:rsid w:val="00C240B9"/>
    <w:rsid w:val="00C52A0D"/>
    <w:rsid w:val="00C643A6"/>
    <w:rsid w:val="00C81D2C"/>
    <w:rsid w:val="00C92720"/>
    <w:rsid w:val="00CB0664"/>
    <w:rsid w:val="00CB29E9"/>
    <w:rsid w:val="00CE307C"/>
    <w:rsid w:val="00CF5112"/>
    <w:rsid w:val="00D01C91"/>
    <w:rsid w:val="00D05046"/>
    <w:rsid w:val="00D87338"/>
    <w:rsid w:val="00DD5A78"/>
    <w:rsid w:val="00EB1BBF"/>
    <w:rsid w:val="00F003D5"/>
    <w:rsid w:val="00F91780"/>
    <w:rsid w:val="00FA381B"/>
    <w:rsid w:val="00FC693F"/>
    <w:rsid w:val="00FE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BD6B6E57-8358-4EDA-B590-0E2BC0DD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2293E"/>
    <w:rPr>
      <w:color w:val="0000FF" w:themeColor="hyperlink"/>
      <w:u w:val="single"/>
    </w:rPr>
  </w:style>
  <w:style w:type="paragraph" w:customStyle="1" w:styleId="p1">
    <w:name w:val="p1"/>
    <w:basedOn w:val="Normal"/>
    <w:rsid w:val="002E0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li1">
    <w:name w:val="li1"/>
    <w:basedOn w:val="Normal"/>
    <w:rsid w:val="002E0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NormalWeb">
    <w:name w:val="Normal (Web)"/>
    <w:basedOn w:val="Normal"/>
    <w:uiPriority w:val="99"/>
    <w:unhideWhenUsed/>
    <w:rsid w:val="0095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136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36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36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6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61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93B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AD8A19662304DA98C916B20FDA2C4" ma:contentTypeVersion="23" ma:contentTypeDescription="Create a new document." ma:contentTypeScope="" ma:versionID="ac12f2b87c8668a409b1ea795975b54d">
  <xsd:schema xmlns:xsd="http://www.w3.org/2001/XMLSchema" xmlns:xs="http://www.w3.org/2001/XMLSchema" xmlns:p="http://schemas.microsoft.com/office/2006/metadata/properties" xmlns:ns2="b0b4ae36-437a-44c3-ac31-ebed4c0abd38" xmlns:ns3="9a36768d-c981-4f72-9476-67f4bfa0ed46" targetNamespace="http://schemas.microsoft.com/office/2006/metadata/properties" ma:root="true" ma:fieldsID="1fdcd69f6d552ee98b6affde4d31c1dd" ns2:_="" ns3:_="">
    <xsd:import namespace="b0b4ae36-437a-44c3-ac31-ebed4c0abd38"/>
    <xsd:import namespace="9a36768d-c981-4f72-9476-67f4bfa0ed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4ae36-437a-44c3-ac31-ebed4c0ab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159f36c-9d97-4116-b47f-1fa1ef3223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6768d-c981-4f72-9476-67f4bfa0ed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39a4a1-b461-4cdc-9c50-d728f2309c8b}" ma:internalName="TaxCatchAll" ma:showField="CatchAllData" ma:web="9a36768d-c981-4f72-9476-67f4bfa0ed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36768d-c981-4f72-9476-67f4bfa0ed46" xsi:nil="true"/>
    <lcf76f155ced4ddcb4097134ff3c332f xmlns="b0b4ae36-437a-44c3-ac31-ebed4c0abd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F166E9-8517-4D5D-84CB-23136C2F3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b4ae36-437a-44c3-ac31-ebed4c0abd38"/>
    <ds:schemaRef ds:uri="9a36768d-c981-4f72-9476-67f4bfa0ed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AC3970-B76A-48C7-A6E7-517777E962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E2DAA3-A380-4502-8C44-B3C22651EDEA}">
  <ds:schemaRefs>
    <ds:schemaRef ds:uri="http://schemas.microsoft.com/office/2006/metadata/properties"/>
    <ds:schemaRef ds:uri="http://schemas.microsoft.com/office/infopath/2007/PartnerControls"/>
    <ds:schemaRef ds:uri="9a36768d-c981-4f72-9476-67f4bfa0ed46"/>
    <ds:schemaRef ds:uri="b0b4ae36-437a-44c3-ac31-ebed4c0abd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282</Words>
  <Characters>1719</Characters>
  <Application>Microsoft Office Word</Application>
  <DocSecurity>0</DocSecurity>
  <Lines>37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Renee Diniz</cp:lastModifiedBy>
  <cp:revision>65</cp:revision>
  <dcterms:created xsi:type="dcterms:W3CDTF">2013-12-23T23:15:00Z</dcterms:created>
  <dcterms:modified xsi:type="dcterms:W3CDTF">2025-10-07T05:29:00Z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0x0101004FCAD8A19662304DA98C916B20FDA2C4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